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3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бществ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профессиональной коллекторской организации «Вернем»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Васильеву </w:t>
      </w:r>
      <w:r>
        <w:rPr>
          <w:rStyle w:val="cat-UserDefinedgrp-2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Вернем»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Васильеву </w:t>
      </w:r>
      <w:r>
        <w:rPr>
          <w:rStyle w:val="cat-UserDefinedgrp-2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Васильева </w:t>
      </w:r>
      <w:r>
        <w:rPr>
          <w:rStyle w:val="cat-User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Вернем»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3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22.02.2025 по 10.12.2025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 </w:t>
      </w:r>
      <w:r>
        <w:rPr>
          <w:rStyle w:val="cat-UserDefinedgrp-3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основной долг, 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проценты;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госпошлины в размере </w:t>
      </w:r>
      <w:r>
        <w:rPr>
          <w:rStyle w:val="cat-UserDefinedgrp-3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6rplc-3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7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7rplc-4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8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0">
    <w:name w:val="cat-UserDefined grp-23 rplc-0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7rplc-44">
    <w:name w:val="cat-UserDefined grp-37 rplc-44"/>
    <w:basedOn w:val="DefaultParagraphFont"/>
  </w:style>
  <w:style w:type="character" w:customStyle="1" w:styleId="cat-UserDefinedgrp-38rplc-47">
    <w:name w:val="cat-UserDefined grp-3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